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DECLARATION OF ENERGY INDEPENDENCE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DECLARATION OF ENERGY INDEPENDENCE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本书出售、求购地址：https://www.jiaokey.com/book/detail/40759192.html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关键词搜索：https://www.jiaokey.com/tag/A DECLARATION OF ENERGY INDEPENDENCE.html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