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CHANGING THE NEWS  THE FORCES SHAPING JOURNALISM IN UNCERTAIN TIMES</w:t>
      </w:r>
    </w:p>
    <w:p>
      <w:r>
        <w:rPr>
          <w:rFonts w:ascii="宋体" w:hAnsi="宋体" w:eastAsia="宋体"/>
          <w:sz w:val="24"/>
        </w:rPr>
        <w:t>WILSON LOWREY AND PETER J.GADE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CHANGING THE NEWS  THE FORCES SHAPING JOURNALISM IN UNCERTAIN TIMES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WILSON LOWREY AND PETER J.GADE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本书出售、求购地址：https://www.jiaokey.com/book/detail/40759187.html</w:t>
      </w:r>
    </w:p>
    <w:p>
      <w:r>
        <w:t>更多相关图书推荐：https://www.jiaokey.com</w:t>
      </w:r>
    </w:p>
    <w:p>
      <w:r>
        <w:t>WILSON LOWREY AND PETER J.GADE 其他作品：https://www.jiaokey.com/tag/WILSON LOWREY AND PETER J.GADE.html</w:t>
      </w:r>
    </w:p>
    <w:p>
      <w:r>
        <w:t>ROUTLEDGE 出版图书：https://www.jiaokey.com/tag/ROUTLEDGE.html</w:t>
      </w:r>
    </w:p>
    <w:p>
      <w:r>
        <w:t>关键词搜索：https://www.jiaokey.com/tag/CHANGING THE NEWS  THE FORCES SHAPING JOURNALISM IN UNCERTAIN TIMES.html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