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求职英语写作教程 employment communication in english</w:t>
      </w:r>
    </w:p>
    <w:p>
      <w:r>
        <w:rPr>
          <w:rFonts w:ascii="宋体" w:hAnsi="宋体" w:eastAsia="宋体"/>
          <w:sz w:val="24"/>
        </w:rPr>
        <w:t>（美）景黎明，（美）丹尼斯·勒贝夫（dennis le boeuf）著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求职英语写作教程 employment communication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（美）景黎明，（美）丹尼斯·勒贝夫（dennis le boeuf）著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本书出售、求购地址：https://www.jiaokey.com/book/detail/40759170.html</w:t>
      </w:r>
    </w:p>
    <w:p>
      <w:r>
        <w:t>更多相关图书推荐：https://www.jiaokey.com</w:t>
      </w:r>
    </w:p>
    <w:p>
      <w:r>
        <w:t>（美）景黎明，（美）丹尼斯·勒贝夫（dennis le boeuf）著 其他作品：https://www.jiaokey.com/tag/（美）景黎明，（美）丹尼斯·勒贝夫（dennis le boeuf）著.html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关键词搜索：https://www.jiaokey.com/tag/求职英语写作教程 employment communication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