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新思维英语写作基础教程 NEW-CONCEPT ENGLISH WRITING COURSE BOOK</w:t>
      </w:r>
    </w:p>
    <w:p>
      <w:r>
        <w:rPr>
          <w:rFonts w:ascii="宋体" w:hAnsi="宋体" w:eastAsia="宋体"/>
          <w:sz w:val="24"/>
        </w:rPr>
        <w:t>许卉艳，杨松，周英莉编著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新思维英语写作基础教程 NEW-CONCEPT ENGLISH WRITING COURSE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许卉艳，杨松，周英莉编著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 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本书出售、求购地址：https://www.jiaokey.com/book/detail/40759169.html</w:t>
      </w:r>
    </w:p>
    <w:p>
      <w:r>
        <w:t>更多相关图书推荐：https://www.jiaokey.com</w:t>
      </w:r>
    </w:p>
    <w:p>
      <w:r>
        <w:t>许卉艳，杨松，周英莉编著 其他作品：https://www.jiaokey.com/tag/许卉艳，杨松，周英莉编著.html</w:t>
      </w:r>
    </w:p>
    <w:p>
      <w:r>
        <w:t>北京师范大学出版集团 北京师范大学出版社 出版图书：https://www.jiaokey.com/tag/北京师范大学出版集团 北京师范大学出版社.html</w:t>
      </w:r>
    </w:p>
    <w:p>
      <w:r>
        <w:t>关键词搜索：https://www.jiaokey.com/tag/新思维英语写作基础教程 NEW-CONCEPT ENGLISH WRITING COURSE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