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备战2012大学英语过级考试必备：真题详解、命题预测</w:t>
      </w:r>
    </w:p>
    <w:p>
      <w:r>
        <w:rPr>
          <w:rFonts w:ascii="宋体" w:hAnsi="宋体" w:eastAsia="宋体"/>
          <w:sz w:val="24"/>
        </w:rPr>
        <w:t>赵娟娟，邓薇主编；刘洪武，陆健副主编；刑雅范，郝玉英，王为令等编；崔敏主审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备战2012大学英语过级考试必备：真题详解、命题预测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赵娟娟，邓薇主编；刘洪武，陆健副主编；刑雅范，郝玉英，王为令等编；崔敏主审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本书出售、求购地址：https://www.jiaokey.com/book/detail/40759158.html</w:t>
      </w:r>
    </w:p>
    <w:p>
      <w:r>
        <w:t>更多相关图书推荐：https://www.jiaokey.com</w:t>
      </w:r>
    </w:p>
    <w:p>
      <w:r>
        <w:t>赵娟娟，邓薇主编；刘洪武，陆健副主编；刑雅范，郝玉英，王为令等编；崔敏主审 其他作品：https://www.jiaokey.com/tag/赵娟娟，邓薇主编；刘洪武，陆健副主编；刑雅范，郝玉英，王为令等编；崔敏主审.html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关键词搜索：https://www.jiaokey.com/tag/备战2012大学英语过级考试必备：真题详解、命题预测.html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