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书名：四级词汇分册</w:t>
      </w:r>
    </w:p>
    <w:p>
      <w:r>
        <w:t>作者：张刚，杜晓冰主编；毕敬轩，毕利，张伟平副主编；董妍妍，姜晓瑜，于美娜参编</w:t>
      </w:r>
    </w:p>
    <w:p>
      <w:r>
        <w:t>出版社：机械工业出版社</w:t>
      </w:r>
    </w:p>
    <w:p>
      <w:r>
        <w:t>出版日期：2011</w:t>
      </w:r>
    </w:p>
    <w:p>
      <w:r>
        <w:t>总页数：381</w:t>
      </w:r>
    </w:p>
    <w:p>
      <w:r>
        <w:t>更多请访问教客网: www.jiaokey.com</w:t>
      </w:r>
    </w:p>
    <w:p>
      <w:r>
        <w:t>四级词汇分册 评论地址：https://www.jiaokey.com/book/detail/40759153.html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