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CRAFT OF PUBLIC ADMINISTRATION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CRAFT OF PUBLIC ADMINISTRATION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本书出售、求购地址：https://www.jiaokey.com/book/detail/40759127.html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关键词搜索：https://www.jiaokey.com/tag/THE CRAFT OF PUBLIC ADMINISTRATION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