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SOCIOLOGY THE SOCIAL ANATOMY OF THE BODY POLITIC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SOCIOLOGY THE SOCIAL ANATOMY OF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POLITICAL SOCIOLOGY THE SOCIAL ANATOMY OF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