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EDITION INTRODUCTORY STATISTICS FOR THE BEHAVIORAL SCIENCES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EDITION INTRODUCTORY STATISTICS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ADN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本书出售、求购地址：https://www.jiaokey.com/book/detail/40759115.html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ADN WINSTON 出版图书：https://www.jiaokey.com/tag/RINEHART ADN WINSTON.html</w:t>
      </w:r>
    </w:p>
    <w:p>
      <w:r>
        <w:t>关键词搜索：https://www.jiaokey.com/tag/4TH EDITION INTRODUCTORY STATISTICS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