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FLUENCY IN ENGLISH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本书出售、求购地址：https://www.jiaokey.com/book/detail/40759100.html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