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CRUEL SPORT TEXT AND PHOTOS BY ROBERT DALEY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CRUEL SPORT TEXT AND PHOTOS BY ROBERT DALEY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本书出售、求购地址：https://www.jiaokey.com/book/detail/40759092.html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关键词搜索：https://www.jiaokey.com/tag/THE CRUEL SPORT TEXT AND PHOTOS BY ROBERT DALEY.html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