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FINANCING SERVICES OF GENERAL ECONOMIC INTEREST  REFORM AND MODERNIZATION</w:t>
      </w:r>
    </w:p>
    <w:p>
      <w:r>
        <w:rPr>
          <w:rFonts w:ascii="宋体" w:hAnsi="宋体" w:eastAsia="宋体"/>
          <w:sz w:val="24"/>
        </w:rPr>
        <w:t>ERIKA SZYSZCZAK AND JOHAN WILLEM VAN DE GRONDEN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FINANCING SERVICES OF GENERAL ECONOMIC INTEREST  REFORM AND MODERNIZATION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ERIKA SZYSZCZAK AND JOHAN WILLEM VAN DE GRONDEN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本书出售、求购地址：https://www.jiaokey.com/book/detail/40759082.html</w:t>
      </w:r>
    </w:p>
    <w:p>
      <w:r>
        <w:t>更多相关图书推荐：https://www.jiaokey.com</w:t>
      </w:r>
    </w:p>
    <w:p>
      <w:r>
        <w:t>ERIKA SZYSZCZAK AND JOHAN WILLEM VAN DE GRONDEN 其他作品：https://www.jiaokey.com/tag/ERIKA SZYSZCZAK AND JOHAN WILLEM VAN DE GRONDEN.html</w:t>
      </w:r>
    </w:p>
    <w:p>
      <w:r>
        <w:t>SPRINGER 出版图书：https://www.jiaokey.com/tag/SPRINGER.html</w:t>
      </w:r>
    </w:p>
    <w:p>
      <w:r>
        <w:t>关键词搜索：https://www.jiaokey.com/tag/FINANCING SERVICES OF GENERAL ECONOMIC INTEREST  REFORM AND MODERNIZATION.html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