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ADMINISTRATIVE PROCESS IN BRITAIN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ADMINISTRATIVE PROCESS IN BRITAIN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本书出售、求购地址：https://www.jiaokey.com/book/detail/40759027.html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关键词搜索：https://www.jiaokey.com/tag/THE ADMINISTRATIVE PROCESS IN BRITAIN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