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THEOBALD ON WILLS  SEVENTEENTH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THEOBALD ON WILLS 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本书出售、求购地址：https://www.jiaokey.com/book/detail/40759017.html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关键词搜索：https://www.jiaokey.com/tag/THEOBALD ON WILLS 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