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CONTEXTS FOR ENGLISH REPUBLICANISM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CONTEXTS FOR ENGLISH REPUBLICANISM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本书出售、求购地址：https://www.jiaokey.com/book/detail/40759013.html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关键词搜索：https://www.jiaokey.com/tag/EUROPEAN CONTEXTS FOR ENGLISH REPUBLICANISM.html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