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PARIS COMMUNE OF 1871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PARIS COMMUNE OF 1871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本书出售、求购地址：https://www.jiaokey.com/book/detail/40758952.html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关键词搜索：https://www.jiaokey.com/tag/HISTORY OF THE PARIS COMMUNE OF 1871.html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