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AND FALL OF THE U.S. MORTGAGE AND CREDIT MARKETS  A COMPREHENSIVE ANALYSIS OF THE MARKET MELTDOWN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AND FALL OF THE U.S. MORTGAGE AND CREDIT MARKETS  A COMPREHENSIVE ANALYSIS OF THE MARKET MELTDOWN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本书出售、求购地址：https://www.jiaokey.com/book/detail/40758938.html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RISE AND FALL OF THE U.S. MORTGAGE AND CREDIT MARKETS  A COMPREHENSIVE ANALYSIS OF THE MARKET MELTDOWN.html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