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DIPLOMATIC HISTORY OF THE AMERICAN PEOPLE  NINTH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DIPLOMATIC HISTORY OF THE AMERICAN PEOPLE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DIPLOMATIC HISTORY OF THE AMERICAN PEOPLE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