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CHARTING CORPORATE CORRUPTION  AGENCY</w:t>
      </w:r>
    </w:p>
    <w:p>
      <w:r>
        <w:rPr>
          <w:rFonts w:ascii="宋体" w:hAnsi="宋体" w:eastAsia="宋体"/>
          <w:sz w:val="24"/>
        </w:rPr>
        <w:t>PETER FLEMING AND STELIOS C.ZYGLIDOPOULOS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CHARTING CORPORATE CORRUPTION  AGENCY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PETER FLEMING AND STELIOS C.ZYGLIDOPOULOS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EDWARD ELGAR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本书出售、求购地址：https://www.jiaokey.com/book/detail/40758898.html</w:t>
      </w:r>
    </w:p>
    <w:p>
      <w:r>
        <w:t>更多相关图书推荐：https://www.jiaokey.com</w:t>
      </w:r>
    </w:p>
    <w:p>
      <w:r>
        <w:t>PETER FLEMING AND STELIOS C.ZYGLIDOPOULOS 其他作品：https://www.jiaokey.com/tag/PETER FLEMING AND STELIOS C.ZYGLIDOPOULOS.html</w:t>
      </w:r>
    </w:p>
    <w:p>
      <w:r>
        <w:t>EDWARD ELGAR 出版图书：https://www.jiaokey.com/tag/EDWARD ELGAR.html</w:t>
      </w:r>
    </w:p>
    <w:p>
      <w:r>
        <w:t>关键词搜索：https://www.jiaokey.com/tag/CHARTING CORPORATE CORRUPTION  AGENCY.html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