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CULTURE AND ENVIRONMENTAL PRACTICE  MAKING CHANGE AT A HIGH-TECHNOLOGY MANUFACTURER</w:t>
      </w:r>
    </w:p>
    <w:p>
      <w:r>
        <w:rPr>
          <w:rFonts w:ascii="宋体" w:hAnsi="宋体" w:eastAsia="宋体"/>
          <w:sz w:val="24"/>
        </w:rPr>
        <w:t>JENNIFER A.HOWARD-GRENVILLE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CULTURE AND ENVIRONMENTAL PRACTICE  MAKING CHANGE AT A HIGH-TECHNOLOGY MANUFACTURER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A.HOWARD-GRENVILLE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本书出售、求购地址：https://www.jiaokey.com/book/detail/40758895.html</w:t>
      </w:r>
    </w:p>
    <w:p>
      <w:r>
        <w:t>更多相关图书推荐：https://www.jiaokey.com</w:t>
      </w:r>
    </w:p>
    <w:p>
      <w:r>
        <w:t>JENNIFER A.HOWARD-GRENVILLE 其他作品：https://www.jiaokey.com/tag/JENNIFER A.HOWARD-GRENVILLE.html</w:t>
      </w:r>
    </w:p>
    <w:p>
      <w:r>
        <w:t>EDWARD ELGAR 出版图书：https://www.jiaokey.com/tag/EDWARD ELGAR.html</w:t>
      </w:r>
    </w:p>
    <w:p>
      <w:r>
        <w:t>关键词搜索：https://www.jiaokey.com/tag/CORPORATE CULTURE AND ENVIRONMENTAL PRACTICE  MAKING CHANGE AT A HIGH-TECHNOLOGY MANUFACTURER.html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