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IDEOLOGY AND FOREIGN POLICY IN EARLY MODERN EUROPE  1650-1750</w:t>
      </w:r>
    </w:p>
    <w:p>
      <w:r>
        <w:rPr>
          <w:rFonts w:ascii="宋体" w:hAnsi="宋体" w:eastAsia="宋体"/>
          <w:sz w:val="24"/>
        </w:rPr>
        <w:t>DAVID ONNEKINK AND GIJS ROMMELSE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IDEOLOGY AND FOREIGN POLICY IN EARLY MODERN EUROPE  1650-1750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ONNEKINK AND GIJS ROMMELSE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本书出售、求购地址：https://www.jiaokey.com/book/detail/40758875.html</w:t>
      </w:r>
    </w:p>
    <w:p>
      <w:r>
        <w:t>更多相关图书推荐：https://www.jiaokey.com</w:t>
      </w:r>
    </w:p>
    <w:p>
      <w:r>
        <w:t>DAVID ONNEKINK AND GIJS ROMMELSE 其他作品：https://www.jiaokey.com/tag/DAVID ONNEKINK AND GIJS ROMMELSE.html</w:t>
      </w:r>
    </w:p>
    <w:p>
      <w:r>
        <w:t>ASHGATE 出版图书：https://www.jiaokey.com/tag/ASHGATE.html</w:t>
      </w:r>
    </w:p>
    <w:p>
      <w:r>
        <w:t>关键词搜索：https://www.jiaokey.com/tag/IDEOLOGY AND FOREIGN POLICY IN EARLY MODERN EUROPE  1650-1750.html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