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MOSAIC  A THEMATIC INTRODUCTION TO CULTURAL GEOGRAPHY 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MOSAIC  A THEMATIC INTRODUCTION TO CULTURAL GEOGRAPHY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本书出售、求购地址：https://www.jiaokey.com/book/detail/40758866.html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HUMAN MOSAIC  A THEMATIC INTRODUCTION TO CULTURAL GEOGRAPHY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