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ENLIGHTENMENT STATESMAN IN WHIG BRITAIN LORD SHELBURNE IN CONTEXT</w:t>
      </w:r>
    </w:p>
    <w:p>
      <w:r>
        <w:rPr>
          <w:rFonts w:ascii="宋体" w:hAnsi="宋体" w:eastAsia="宋体"/>
          <w:sz w:val="24"/>
        </w:rPr>
        <w:t>NIGEL ASTON AND CLARISSA CAMPBELL 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ENLIGHTENMENT STATESMAN IN WHIG BRITAIN LORD SHELBURNE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ASTON AND CLARISSA CAMPBELL 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本书出售、求购地址：https://www.jiaokey.com/book/detail/40758836.html</w:t>
      </w:r>
    </w:p>
    <w:p>
      <w:r>
        <w:t>更多相关图书推荐：https://www.jiaokey.com</w:t>
      </w:r>
    </w:p>
    <w:p>
      <w:r>
        <w:t>NIGEL ASTON AND CLARISSA CAMPBELL ORR 其他作品：https://www.jiaokey.com/tag/NIGEL ASTON AND CLARISSA CAMPBELL ORR.html</w:t>
      </w:r>
    </w:p>
    <w:p>
      <w:r>
        <w:t>THE BOYDELL PRESS 出版图书：https://www.jiaokey.com/tag/THE BOYDELL PRESS.html</w:t>
      </w:r>
    </w:p>
    <w:p>
      <w:r>
        <w:t>关键词搜索：https://www.jiaokey.com/tag/AN ENLIGHTENMENT STATESMAN IN WHIG BRITAIN LORD SHELBURNE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