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DETENTE DECEPTION  SOVIET AND WESTERN BLOC COMPETITION AND THE SUBVERSION OF COLD WAR PEACE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DETENTE DECEPTION  SOVIET AND WESTERN BLOC COMPETITION AND THE SUBVERSION OF COLD WAR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本书出售、求购地址：https://www.jiaokey.com/book/detail/40758798.html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关键词搜索：https://www.jiaokey.com/tag/THE DETENTE DECEPTION  SOVIET AND WESTERN BLOC COMPETITION AND THE SUBVERSION OF COLD WAR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