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ACHIEVING SCHOOLING FOR ALL IN AFRICA  COSTS</w:t>
      </w:r>
    </w:p>
    <w:p>
      <w:r>
        <w:rPr>
          <w:rFonts w:ascii="宋体" w:hAnsi="宋体" w:eastAsia="宋体"/>
          <w:sz w:val="24"/>
        </w:rPr>
        <w:t>SAMER AL-SAMARRAI AND PAULINE ROSE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ACHIEVING SCHOOLING FOR ALL IN AFRICA  COSTS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SAMER AL-SAMARRAI AND PAULINE ROSE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本书出售、求购地址：https://www.jiaokey.com/book/detail/40758714.html</w:t>
      </w:r>
    </w:p>
    <w:p>
      <w:r>
        <w:t>更多相关图书推荐：https://www.jiaokey.com</w:t>
      </w:r>
    </w:p>
    <w:p>
      <w:r>
        <w:t>SAMER AL-SAMARRAI AND PAULINE ROSE 其他作品：https://www.jiaokey.com/tag/SAMER AL-SAMARRAI AND PAULINE ROSE.html</w:t>
      </w:r>
    </w:p>
    <w:p>
      <w:r>
        <w:t>ASHGATE 出版图书：https://www.jiaokey.com/tag/ASHGATE.html</w:t>
      </w:r>
    </w:p>
    <w:p>
      <w:r>
        <w:t>关键词搜索：https://www.jiaokey.com/tag/ACHIEVING SCHOOLING FOR ALL IN AFRICA  COSTS.html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