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guide to reference books ninth edition</w:t>
      </w:r>
    </w:p>
    <w:p>
      <w:r>
        <w:rPr>
          <w:rFonts w:ascii="宋体" w:hAnsi="宋体" w:eastAsia="宋体"/>
          <w:sz w:val="24"/>
        </w:rPr>
        <w:t>eugene p.sheehy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guide to reference books ninth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eugene p.sheehy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本书出售、求购地址：https://www.jiaokey.com/book/detail/40758639.html</w:t>
      </w:r>
    </w:p>
    <w:p>
      <w:r>
        <w:t>更多相关图书推荐：https://www.jiaokey.com</w:t>
      </w:r>
    </w:p>
    <w:p>
      <w:r>
        <w:t>eugene p.sheehy 其他作品：https://www.jiaokey.com/tag/eugene p.sheehy.html</w:t>
      </w:r>
    </w:p>
    <w:p>
      <w:r>
        <w:t>关键词搜索：https://www.jiaokey.com/tag/guide to reference books ninth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