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third edition index volume 5 to 8 castor oil emulsions</w:t>
      </w:r>
    </w:p>
    <w:p>
      <w:r>
        <w:rPr>
          <w:rFonts w:ascii="宋体" w:hAnsi="宋体" w:eastAsia="宋体"/>
          <w:sz w:val="24"/>
        </w:rPr>
        <w:t>kirk-othmer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third edition index volume 5 to 8 castor oil emulsions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kirk-othmer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本书出售、求购地址：https://www.jiaokey.com/book/detail/40758634.html</w:t>
      </w:r>
    </w:p>
    <w:p>
      <w:r>
        <w:t>更多相关图书推荐：https://www.jiaokey.com</w:t>
      </w:r>
    </w:p>
    <w:p>
      <w:r>
        <w:t>kirk-othmer 其他作品：https://www.jiaokey.com/tag/kirk-othmer.html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chemical technology third edition index volume 5 to 8 castor oil emulsions.html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