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CANADIAN CONFERENCE ON NONLINEAR SOLID MECHANICS BOOK OF ABSTRACTS 2013</w:t>
      </w:r>
    </w:p>
    <w:p>
      <w:r>
        <w:rPr>
          <w:rFonts w:ascii="宋体" w:hAnsi="宋体" w:eastAsia="宋体"/>
          <w:sz w:val="24"/>
        </w:rPr>
        <w:t>MARCO AMABILI AND FARBOD ALIJANI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CANADIAN CONFERENCE ON NONLINEAR SOLID MECHANICS BOOK OF ABSTRACTS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AMABILI AND FARBOD ALIJANI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本书出售、求购地址：https://www.jiaokey.com/book/detail/40758624.html</w:t>
      </w:r>
    </w:p>
    <w:p>
      <w:r>
        <w:t>更多相关图书推荐：https://www.jiaokey.com</w:t>
      </w:r>
    </w:p>
    <w:p>
      <w:r>
        <w:t>MARCO AMABILI AND FARBOD ALIJANI 其他作品：https://www.jiaokey.com/tag/MARCO AMABILI AND FARBOD ALIJANI.html</w:t>
      </w:r>
    </w:p>
    <w:p>
      <w:r>
        <w:t>关键词搜索：https://www.jiaokey.com/tag/4TH CANADIAN CONFERENCE ON NONLINEAR SOLID MECHANICS BOOK OF ABSTRACTS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