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Identitas Tionghoa Muslim Indonesia : pergulatan mencari jati diri</w:t>
      </w:r>
    </w:p>
    <w:p>
      <w:r>
        <w:rPr>
          <w:rFonts w:ascii="宋体" w:hAnsi="宋体" w:eastAsia="宋体"/>
          <w:sz w:val="24"/>
        </w:rPr>
        <w:t>Afthonul Afif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Identitas Tionghoa Muslim Indonesia : pergulatan mencari jati diri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Afthonul Afif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Penerbit Kepik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本书出售、求购地址：https://www.jiaokey.com/book/detail/40758589.html</w:t>
      </w:r>
    </w:p>
    <w:p>
      <w:r>
        <w:t>更多相关图书推荐：https://www.jiaokey.com</w:t>
      </w:r>
    </w:p>
    <w:p>
      <w:r>
        <w:t>Afthonul Afif 其他作品：https://www.jiaokey.com/tag/Afthonul Afif.html</w:t>
      </w:r>
    </w:p>
    <w:p>
      <w:r>
        <w:t>Penerbit Kepik 出版图书：https://www.jiaokey.com/tag/Penerbit Kepik.html</w:t>
      </w:r>
    </w:p>
    <w:p>
      <w:r>
        <w:t>关键词搜索：https://www.jiaokey.com/tag/Identitas Tionghoa Muslim Indonesia : pergulatan mencari jati diri.html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