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rocky road to liberty : a documented history of Chinese immigration and exclusion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rocky road to liberty : a documented history of Chinese immigration and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rocky road to liberty : a documented history of Chinese immigration and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