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student migration to Tokyo : John Raleigh Mott 1865-1955</w:t>
      </w:r>
    </w:p>
    <w:p>
      <w:r>
        <w:rPr>
          <w:rFonts w:ascii="宋体" w:hAnsi="宋体" w:eastAsia="宋体"/>
          <w:sz w:val="24"/>
        </w:rPr>
        <w:t>John R. 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student migration to Tokyo : John Raleigh Mott 1865-1955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Nabu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本书出售、求购地址：https://www.jiaokey.com/book/detail/40758577.html</w:t>
      </w:r>
    </w:p>
    <w:p>
      <w:r>
        <w:t>更多相关图书推荐：https://www.jiaokey.com</w:t>
      </w:r>
    </w:p>
    <w:p>
      <w:r>
        <w:t>John R. Mott 其他作品：https://www.jiaokey.com/tag/John R. Mott.html</w:t>
      </w:r>
    </w:p>
    <w:p>
      <w:r>
        <w:t>Nabu Press 出版图书：https://www.jiaokey.com/tag/Nabu Press.html</w:t>
      </w:r>
    </w:p>
    <w:p>
      <w:r>
        <w:t>关键词搜索：https://www.jiaokey.com/tag/The Chinese student migration to Tokyo : John Raleigh Mott 1865-1955.html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