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from the mountain of gold : a Chinese slave girl in gold rush San Francisco</w:t>
      </w:r>
    </w:p>
    <w:p>
      <w:r>
        <w:rPr>
          <w:rFonts w:ascii="宋体" w:hAnsi="宋体" w:eastAsia="宋体"/>
          <w:sz w:val="24"/>
        </w:rPr>
        <w:t>Lee 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from the mountain of gold : a Chinese slave girl in gold rush San Francisco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本书出售、求购地址：https://www.jiaokey.com/book/detail/40758570.html</w:t>
      </w:r>
    </w:p>
    <w:p>
      <w:r>
        <w:t>更多相关图书推荐：https://www.jiaokey.com</w:t>
      </w:r>
    </w:p>
    <w:p>
      <w:r>
        <w:t>Lee Payne 其他作品：https://www.jiaokey.com/tag/Lee Payne.html</w:t>
      </w:r>
    </w:p>
    <w:p>
      <w:r>
        <w:t>关键词搜索：https://www.jiaokey.com/tag/Tales from the mountain of gold : a Chinese slave girl in gold rush San Francisco.html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