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Strangers on the Western Front : Chinese workers in the Great War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Strangers on the Western Front : Chinese workers in the Great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本书出售、求购地址：https://www.jiaokey.com/book/detail/40758561.html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关键词搜索：https://www.jiaokey.com/tag/Strangers on the Western Front : Chinese workers in the Great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