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Abacus and mah jong : Sino-Mauritian settlement and economic consolidation</w:t>
      </w:r>
    </w:p>
    <w:p>
      <w:r>
        <w:rPr>
          <w:rFonts w:ascii="宋体" w:hAnsi="宋体" w:eastAsia="宋体"/>
          <w:sz w:val="24"/>
        </w:rPr>
        <w:t>Marina Carter and James Ng Foong Kwong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Abacus and mah jong : Sino-Mauritian settlement and economic consolidation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Marina Carter and James Ng Foong Kwong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本书出售、求购地址：https://www.jiaokey.com/book/detail/40758560.html</w:t>
      </w:r>
    </w:p>
    <w:p>
      <w:r>
        <w:t>更多相关图书推荐：https://www.jiaokey.com</w:t>
      </w:r>
    </w:p>
    <w:p>
      <w:r>
        <w:t>Marina Carter and James Ng Foong Kwong 其他作品：https://www.jiaokey.com/tag/Marina Carter and James Ng Foong Kwong.html</w:t>
      </w:r>
    </w:p>
    <w:p>
      <w:r>
        <w:t>Brill 出版图书：https://www.jiaokey.com/tag/Brill.html</w:t>
      </w:r>
    </w:p>
    <w:p>
      <w:r>
        <w:t>关键词搜索：https://www.jiaokey.com/tag/Abacus and mah jong : Sino-Mauritian settlement and economic consolidation.html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