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FFCCCII : Federation of Filipino-Chinese Chambers of Commerce &amp;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FFCCCII : Federation of Filipino-Chinese Chambers of Commerce &amp;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Federation Center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本书出售、求购地址：https://www.jiaokey.com/book/detail/40758553.html</w:t>
      </w:r>
    </w:p>
    <w:p>
      <w:r>
        <w:t>更多相关图书推荐：https://www.jiaokey.com</w:t>
      </w:r>
    </w:p>
    <w:p>
      <w:r>
        <w:t>Federation Center 出版图书：https://www.jiaokey.com/tag/Federation Center.html</w:t>
      </w:r>
    </w:p>
    <w:p>
      <w:r>
        <w:t>关键词搜索：https://www.jiaokey.com/tag/FFCCCII : Federation of Filipino-Chinese Chambers of Commerce &amp;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