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Sociolinguistic history of early identities in Singapore : from colonialism to nationalism</w:t>
      </w:r>
    </w:p>
    <w:p>
      <w:r>
        <w:rPr>
          <w:rFonts w:ascii="宋体" w:hAnsi="宋体" w:eastAsia="宋体"/>
          <w:sz w:val="24"/>
        </w:rPr>
        <w:t>Phyllis Ghim-Lian Chew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Sociolinguistic history of early identities in Singapore : from colonialism to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Ghim-Lian Chew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本书出售、求购地址：https://www.jiaokey.com/book/detail/40758519.html</w:t>
      </w:r>
    </w:p>
    <w:p>
      <w:r>
        <w:t>更多相关图书推荐：https://www.jiaokey.com</w:t>
      </w:r>
    </w:p>
    <w:p>
      <w:r>
        <w:t>Phyllis Ghim-Lian Chew 其他作品：https://www.jiaokey.com/tag/Phyllis Ghim-Lian Chew.html</w:t>
      </w:r>
    </w:p>
    <w:p>
      <w:r>
        <w:t>Palgrave Macmillan 出版图书：https://www.jiaokey.com/tag/Palgrave Macmillan.html</w:t>
      </w:r>
    </w:p>
    <w:p>
      <w:r>
        <w:t>关键词搜索：https://www.jiaokey.com/tag/A Sociolinguistic history of early identities in Singapore : from colonialism to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