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Exclusion Act of 1882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Exclusion Act of 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本书出售、求购地址：https://www.jiaokey.com/book/detail/40758509.html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Chinese Exclusion Act of 1882.html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