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Toronto from 1878 : from outside to inside the circle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Toronto from 1878 : from outside to inside the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本书出售、求购地址：https://www.jiaokey.com/book/detail/40758500.html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Chinese in Toronto from 1878 : from outside to inside the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