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TREATIES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TREATIES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本书出售、求购地址：https://www.jiaokey.com/book/detail/40758478.html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关键词搜索：https://www.jiaokey.com/tag/CHINESE TREATIES.html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