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SECTOR INVESTMENT IN INFRASTRUCTURE  PROJECT FINANCE</w:t>
      </w:r>
    </w:p>
    <w:p>
      <w:r>
        <w:rPr>
          <w:rFonts w:ascii="宋体" w:hAnsi="宋体" w:eastAsia="宋体"/>
          <w:sz w:val="24"/>
        </w:rPr>
        <w:t>JEFFREY DELMON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SECTOR INVESTMENT IN INFRASTRUCTURE  PROJECT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DELMON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本书出售、求购地址：https://www.jiaokey.com/book/detail/40758402.html</w:t>
      </w:r>
    </w:p>
    <w:p>
      <w:r>
        <w:t>更多相关图书推荐：https://www.jiaokey.com</w:t>
      </w:r>
    </w:p>
    <w:p>
      <w:r>
        <w:t>JEFFREY DELMON 其他作品：https://www.jiaokey.com/tag/JEFFREY DELMON.html</w:t>
      </w:r>
    </w:p>
    <w:p>
      <w:r>
        <w:t>WOLTERS KLUWER 出版图书：https://www.jiaokey.com/tag/WOLTERS KLUWER.html</w:t>
      </w:r>
    </w:p>
    <w:p>
      <w:r>
        <w:t>关键词搜索：https://www.jiaokey.com/tag/PRIVATE SECTOR INVESTMENT IN INFRASTRUCTURE  PROJECT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