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CONVENTION ON CONTRACTS FOR THE INTERNATIONAL SALE OF GOODS（CISG）</w:t>
      </w:r>
    </w:p>
    <w:p>
      <w:r>
        <w:rPr>
          <w:rFonts w:ascii="宋体" w:hAnsi="宋体" w:eastAsia="宋体"/>
          <w:sz w:val="24"/>
        </w:rPr>
        <w:t>LOUKAS MISTELIS AND PILAR PERALES VISCASILLAS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CONVENTION ON CONTRACTS FOR THE INTERNATIONAL SALE OF GOODS（CISG）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LOUKAS MISTELIS AND PILAR PERALES VISCASILLAS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C.H.BECK·HART·NOMOS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本书出售、求购地址：https://www.jiaokey.com/book/detail/40758388.html</w:t>
      </w:r>
    </w:p>
    <w:p>
      <w:r>
        <w:t>更多相关图书推荐：https://www.jiaokey.com</w:t>
      </w:r>
    </w:p>
    <w:p>
      <w:r>
        <w:t>LOUKAS MISTELIS AND PILAR PERALES VISCASILLAS 其他作品：https://www.jiaokey.com/tag/LOUKAS MISTELIS AND PILAR PERALES VISCASILLAS.html</w:t>
      </w:r>
    </w:p>
    <w:p>
      <w:r>
        <w:t>C.H.BECK·HART·NOMOS 出版图书：https://www.jiaokey.com/tag/C.H.BECK·HART·NOMOS.html</w:t>
      </w:r>
    </w:p>
    <w:p>
      <w:r>
        <w:t>关键词搜索：https://www.jiaokey.com/tag/UN CONVENTION ON CONTRACTS FOR THE INTERNATIONAL SALE OF GOODS（CISG）.html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