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ASSISTING VICTIMS OF TERRORISM  TOWARDS A EUROPEAN STANDARD OF JUSTICE</w:t>
      </w:r>
    </w:p>
    <w:p>
      <w:r>
        <w:rPr>
          <w:rFonts w:ascii="宋体" w:hAnsi="宋体" w:eastAsia="宋体"/>
          <w:sz w:val="24"/>
        </w:rPr>
        <w:t>RIANNE LETSCHERT AND INES STAIGER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ASSISTING VICTIMS OF TERRORISM  TOWARDS A EUROPEAN STANDARD OF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RIANNE LETSCHERT AND INES STAIGER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本书出售、求购地址：https://www.jiaokey.com/book/detail/40758350.html</w:t>
      </w:r>
    </w:p>
    <w:p>
      <w:r>
        <w:t>更多相关图书推荐：https://www.jiaokey.com</w:t>
      </w:r>
    </w:p>
    <w:p>
      <w:r>
        <w:t>RIANNE LETSCHERT AND INES STAIGER 其他作品：https://www.jiaokey.com/tag/RIANNE LETSCHERT AND INES STAIGER.html</w:t>
      </w:r>
    </w:p>
    <w:p>
      <w:r>
        <w:t>SPRINGER 出版图书：https://www.jiaokey.com/tag/SPRINGER.html</w:t>
      </w:r>
    </w:p>
    <w:p>
      <w:r>
        <w:t>关键词搜索：https://www.jiaokey.com/tag/ASSISTING VICTIMS OF TERRORISM  TOWARDS A EUROPEAN STANDARD OF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