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TRADE CENTRE  EXPORT IMPACT FOR GOOD</w:t>
      </w:r>
    </w:p>
    <w:p>
      <w:r>
        <w:rPr>
          <w:rFonts w:ascii="宋体" w:hAnsi="宋体" w:eastAsia="宋体"/>
          <w:sz w:val="24"/>
        </w:rPr>
        <w:t>STEPHEN BROWNE AND SAM LAIRD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TRADE CENTRE  EXPORT IMPACT FOR GOOD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BROWNE AND SAM LAIRD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本书出售、求购地址：https://www.jiaokey.com/book/detail/40758345.html</w:t>
      </w:r>
    </w:p>
    <w:p>
      <w:r>
        <w:t>更多相关图书推荐：https://www.jiaokey.com</w:t>
      </w:r>
    </w:p>
    <w:p>
      <w:r>
        <w:t>STEPHEN BROWNE AND SAM LAIRD 其他作品：https://www.jiaokey.com/tag/STEPHEN BROWNE AND SAM LAIRD.html</w:t>
      </w:r>
    </w:p>
    <w:p>
      <w:r>
        <w:t>ROUTLEDGE 出版图书：https://www.jiaokey.com/tag/ROUTLEDGE.html</w:t>
      </w:r>
    </w:p>
    <w:p>
      <w:r>
        <w:t>关键词搜索：https://www.jiaokey.com/tag/THE INTERNATIONAL TRADE CENTRE  EXPORT IMPACT FOR GOOD.html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