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COMPETITION IN THE RAILWAY INDUSTRY  AN INTERNATIONAL COMPARATIVE ANALYSIS</w:t>
      </w:r>
    </w:p>
    <w:p>
      <w:r>
        <w:rPr>
          <w:rFonts w:ascii="宋体" w:hAnsi="宋体" w:eastAsia="宋体"/>
          <w:sz w:val="24"/>
        </w:rPr>
        <w:t>JOSE A.GOMEZ-IBANEZ AND GINES DE RUS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COMPETITION IN THE RAILWAY INDUSTRY  AN INTERNATIONAL COMPARATIVE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A.GOMEZ-IBANEZ AND GINES DE RUS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本书出售、求购地址：https://www.jiaokey.com/book/detail/40758300.html</w:t>
      </w:r>
    </w:p>
    <w:p>
      <w:r>
        <w:t>更多相关图书推荐：https://www.jiaokey.com</w:t>
      </w:r>
    </w:p>
    <w:p>
      <w:r>
        <w:t>JOSE A.GOMEZ-IBANEZ AND GINES DE RUS 其他作品：https://www.jiaokey.com/tag/JOSE A.GOMEZ-IBANEZ AND GINES DE RUS.html</w:t>
      </w:r>
    </w:p>
    <w:p>
      <w:r>
        <w:t>EDWARD ELGAR 出版图书：https://www.jiaokey.com/tag/EDWARD ELGAR.html</w:t>
      </w:r>
    </w:p>
    <w:p>
      <w:r>
        <w:t>关键词搜索：https://www.jiaokey.com/tag/COMPETITION IN THE RAILWAY INDUSTRY  AN INTERNATIONAL COMPARATIVE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