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SELLING BUILDING PARTNERSHIPS  THIRD EDITION</w:t>
      </w:r>
    </w:p>
    <w:p>
      <w:r>
        <w:rPr>
          <w:rFonts w:ascii="宋体" w:hAnsi="宋体" w:eastAsia="宋体"/>
          <w:sz w:val="24"/>
        </w:rPr>
        <w:t>BART A.WEITZ AND STEPHEN B.CASTLEBERRY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SELLING BUILDING PARTNERSHIPS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BART A.WEITZ AND STEPHEN B.CASTLEBERRY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本书出售、求购地址：https://www.jiaokey.com/book/detail/40758278.html</w:t>
      </w:r>
    </w:p>
    <w:p>
      <w:r>
        <w:t>更多相关图书推荐：https://www.jiaokey.com</w:t>
      </w:r>
    </w:p>
    <w:p>
      <w:r>
        <w:t>BART A.WEITZ AND STEPHEN B.CASTLEBERRY 其他作品：https://www.jiaokey.com/tag/BART A.WEITZ AND STEPHEN B.CASTLEBERRY.html</w:t>
      </w:r>
    </w:p>
    <w:p>
      <w:r>
        <w:t>MCGRAW-HILL/IRWIN 出版图书：https://www.jiaokey.com/tag/MCGRAW-HILL/IRWIN.html</w:t>
      </w:r>
    </w:p>
    <w:p>
      <w:r>
        <w:t>关键词搜索：https://www.jiaokey.com/tag/SELLING BUILDING PARTNERSHIPS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