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BUSINESS DECISIONS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BUSINESS DECISIONS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本书出售、求购地址：https://www.jiaokey.com/book/detail/40758276.html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关键词搜索：https://www.jiaokey.com/tag/MATHEMATICS FOR BUSINESS DECISIONS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