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NEAR FIELD COMMUNICATIONS HANDBOOK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NEAR FIELD COMMUNICATIONS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本书出售、求购地址：https://www.jiaokey.com/book/detail/40758256.html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关键词搜索：https://www.jiaokey.com/tag/NEAR FIELD COMMUNICATIONS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