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DAISY MILLER AND AN INTERNATIONAL EPISODE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DAISY MILLER AND AN INTERNATIONAL EPISODE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本书出售、求购地址：https://www.jiaokey.com/book/detail/40758253.html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关键词搜索：https://www.jiaokey.com/tag/DAISY MILLER AND AN INTERNATIONAL EPISODE.html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