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SONGS OF HOLLYWOOD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SONGS OF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本书出售、求购地址：https://www.jiaokey.com/book/detail/40758235.html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SONGS OF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