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TRANSNATIONAL BEAT GENERATION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TRANSNATIONAL BEAT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本书出售、求购地址：https://www.jiaokey.com/book/detail/40758221.html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TRANSNATIONAL BEAT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